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B3DF" w14:textId="77777777" w:rsidR="0072620D" w:rsidRDefault="00000000">
      <w:pPr>
        <w:pStyle w:val="Heading1"/>
      </w:pPr>
      <w:r>
        <w:t>License Data Dictionary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3418"/>
        <w:gridCol w:w="3412"/>
        <w:gridCol w:w="3415"/>
        <w:gridCol w:w="3415"/>
      </w:tblGrid>
      <w:tr w:rsidR="0072620D" w14:paraId="34D9A5E2" w14:textId="77777777" w:rsidTr="00726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94366E6" w14:textId="77777777" w:rsidR="0072620D" w:rsidRDefault="00000000">
            <w:r>
              <w:t>Field Name</w:t>
            </w:r>
          </w:p>
        </w:tc>
        <w:tc>
          <w:tcPr>
            <w:tcW w:w="3420" w:type="dxa"/>
          </w:tcPr>
          <w:p w14:paraId="39CF6D2E" w14:textId="77777777" w:rsidR="0072620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Type</w:t>
            </w:r>
          </w:p>
        </w:tc>
        <w:tc>
          <w:tcPr>
            <w:tcW w:w="3420" w:type="dxa"/>
          </w:tcPr>
          <w:p w14:paraId="659C5F91" w14:textId="77777777" w:rsidR="0072620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3420" w:type="dxa"/>
          </w:tcPr>
          <w:p w14:paraId="3B0B200F" w14:textId="77777777" w:rsidR="0072620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Value</w:t>
            </w:r>
          </w:p>
        </w:tc>
      </w:tr>
      <w:tr w:rsidR="0072620D" w14:paraId="29D525BF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CBD9F0D" w14:textId="77777777" w:rsidR="0072620D" w:rsidRDefault="00000000">
            <w:proofErr w:type="spellStart"/>
            <w:r>
              <w:t>npi</w:t>
            </w:r>
            <w:proofErr w:type="spellEnd"/>
          </w:p>
        </w:tc>
        <w:tc>
          <w:tcPr>
            <w:tcW w:w="3420" w:type="dxa"/>
          </w:tcPr>
          <w:p w14:paraId="318B884B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int64</w:t>
            </w:r>
          </w:p>
        </w:tc>
        <w:tc>
          <w:tcPr>
            <w:tcW w:w="3420" w:type="dxa"/>
          </w:tcPr>
          <w:p w14:paraId="50F88587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Provider Identifier</w:t>
            </w:r>
          </w:p>
        </w:tc>
        <w:tc>
          <w:tcPr>
            <w:tcW w:w="3420" w:type="dxa"/>
          </w:tcPr>
          <w:p w14:paraId="6927758A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1235112822</w:t>
            </w:r>
          </w:p>
        </w:tc>
      </w:tr>
      <w:tr w:rsidR="0072620D" w14:paraId="6417C55B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115D877" w14:textId="77777777" w:rsidR="0072620D" w:rsidRDefault="00000000">
            <w:proofErr w:type="spellStart"/>
            <w:r>
              <w:t>first_name</w:t>
            </w:r>
            <w:proofErr w:type="spellEnd"/>
          </w:p>
        </w:tc>
        <w:tc>
          <w:tcPr>
            <w:tcW w:w="3420" w:type="dxa"/>
          </w:tcPr>
          <w:p w14:paraId="6E1E4364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1A0C3E67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First name of the provider</w:t>
            </w:r>
          </w:p>
        </w:tc>
        <w:tc>
          <w:tcPr>
            <w:tcW w:w="3420" w:type="dxa"/>
          </w:tcPr>
          <w:p w14:paraId="62C2BE9F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MARGARET</w:t>
            </w:r>
          </w:p>
        </w:tc>
      </w:tr>
      <w:tr w:rsidR="0072620D" w14:paraId="228A4367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EFB2DF7" w14:textId="77777777" w:rsidR="0072620D" w:rsidRDefault="00000000">
            <w:proofErr w:type="spellStart"/>
            <w:r>
              <w:t>middle_name</w:t>
            </w:r>
            <w:proofErr w:type="spellEnd"/>
          </w:p>
        </w:tc>
        <w:tc>
          <w:tcPr>
            <w:tcW w:w="3420" w:type="dxa"/>
          </w:tcPr>
          <w:p w14:paraId="051F4AE1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1C884DAB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 name of the provider</w:t>
            </w:r>
          </w:p>
        </w:tc>
        <w:tc>
          <w:tcPr>
            <w:tcW w:w="3420" w:type="dxa"/>
          </w:tcPr>
          <w:p w14:paraId="341847E1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L.</w:t>
            </w:r>
          </w:p>
        </w:tc>
      </w:tr>
      <w:tr w:rsidR="0072620D" w14:paraId="6DD08974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D4896E4" w14:textId="77777777" w:rsidR="0072620D" w:rsidRDefault="00000000">
            <w:proofErr w:type="spellStart"/>
            <w:r>
              <w:t>last_name</w:t>
            </w:r>
            <w:proofErr w:type="spellEnd"/>
          </w:p>
        </w:tc>
        <w:tc>
          <w:tcPr>
            <w:tcW w:w="3420" w:type="dxa"/>
          </w:tcPr>
          <w:p w14:paraId="54D185D0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0507665D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Last name of the provider</w:t>
            </w:r>
          </w:p>
        </w:tc>
        <w:tc>
          <w:tcPr>
            <w:tcW w:w="3420" w:type="dxa"/>
          </w:tcPr>
          <w:p w14:paraId="07EEC38C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LIBBY</w:t>
            </w:r>
          </w:p>
        </w:tc>
      </w:tr>
      <w:tr w:rsidR="0072620D" w14:paraId="1F51A792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4361ECC" w14:textId="77777777" w:rsidR="0072620D" w:rsidRDefault="00000000">
            <w:proofErr w:type="spellStart"/>
            <w:r>
              <w:t>organization_name</w:t>
            </w:r>
            <w:proofErr w:type="spellEnd"/>
          </w:p>
        </w:tc>
        <w:tc>
          <w:tcPr>
            <w:tcW w:w="3420" w:type="dxa"/>
          </w:tcPr>
          <w:p w14:paraId="5B487B75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06B52162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Organization Name, will be blank if name is provided</w:t>
            </w:r>
          </w:p>
        </w:tc>
        <w:tc>
          <w:tcPr>
            <w:tcW w:w="3420" w:type="dxa"/>
          </w:tcPr>
          <w:p w14:paraId="6DCE52F6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Acme Health Systems</w:t>
            </w:r>
          </w:p>
        </w:tc>
      </w:tr>
      <w:tr w:rsidR="0072620D" w14:paraId="50E02689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A965DCA" w14:textId="77777777" w:rsidR="0072620D" w:rsidRDefault="00000000">
            <w:proofErr w:type="spellStart"/>
            <w:r>
              <w:t>monitored_product</w:t>
            </w:r>
            <w:proofErr w:type="spellEnd"/>
          </w:p>
        </w:tc>
        <w:tc>
          <w:tcPr>
            <w:tcW w:w="3420" w:type="dxa"/>
          </w:tcPr>
          <w:p w14:paraId="1598C861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214BFB58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Product being monitored</w:t>
            </w:r>
          </w:p>
        </w:tc>
        <w:tc>
          <w:tcPr>
            <w:tcW w:w="3420" w:type="dxa"/>
          </w:tcPr>
          <w:p w14:paraId="7AF62B18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LICENSE</w:t>
            </w:r>
          </w:p>
        </w:tc>
      </w:tr>
      <w:tr w:rsidR="0072620D" w14:paraId="3E5D3F90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233487C" w14:textId="77777777" w:rsidR="0072620D" w:rsidRDefault="00000000">
            <w:r>
              <w:t>issuer</w:t>
            </w:r>
          </w:p>
        </w:tc>
        <w:tc>
          <w:tcPr>
            <w:tcW w:w="3420" w:type="dxa"/>
          </w:tcPr>
          <w:p w14:paraId="44709A68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2EE06E0F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Entity that issued the license</w:t>
            </w:r>
          </w:p>
        </w:tc>
        <w:tc>
          <w:tcPr>
            <w:tcW w:w="3420" w:type="dxa"/>
          </w:tcPr>
          <w:p w14:paraId="72EB0CF6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York</w:t>
            </w:r>
          </w:p>
        </w:tc>
      </w:tr>
      <w:tr w:rsidR="0072620D" w14:paraId="69C3390D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A5C5D71" w14:textId="77777777" w:rsidR="0072620D" w:rsidRDefault="00000000">
            <w:proofErr w:type="spellStart"/>
            <w:r>
              <w:t>license_type</w:t>
            </w:r>
            <w:proofErr w:type="spellEnd"/>
          </w:p>
        </w:tc>
        <w:tc>
          <w:tcPr>
            <w:tcW w:w="3420" w:type="dxa"/>
          </w:tcPr>
          <w:p w14:paraId="647981A1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246EE591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This is the license type as defined by the issuing entity</w:t>
            </w:r>
          </w:p>
        </w:tc>
        <w:tc>
          <w:tcPr>
            <w:tcW w:w="3420" w:type="dxa"/>
          </w:tcPr>
          <w:p w14:paraId="4D69AA9D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MEDICINE</w:t>
            </w:r>
          </w:p>
        </w:tc>
      </w:tr>
      <w:tr w:rsidR="0072620D" w14:paraId="60D4E6E6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17096C5" w14:textId="77777777" w:rsidR="0072620D" w:rsidRDefault="00000000">
            <w:proofErr w:type="spellStart"/>
            <w:r>
              <w:t>license_source</w:t>
            </w:r>
            <w:proofErr w:type="spellEnd"/>
          </w:p>
        </w:tc>
        <w:tc>
          <w:tcPr>
            <w:tcW w:w="3420" w:type="dxa"/>
          </w:tcPr>
          <w:p w14:paraId="5754BE62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6918A5FE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 of the license data</w:t>
            </w:r>
          </w:p>
        </w:tc>
        <w:tc>
          <w:tcPr>
            <w:tcW w:w="3420" w:type="dxa"/>
          </w:tcPr>
          <w:p w14:paraId="71A4F842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York Office of the Professions Verification Searches</w:t>
            </w:r>
          </w:p>
        </w:tc>
      </w:tr>
      <w:tr w:rsidR="0072620D" w14:paraId="362DD188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2AAE72F" w14:textId="77777777" w:rsidR="0072620D" w:rsidRDefault="00000000">
            <w:proofErr w:type="spellStart"/>
            <w:r>
              <w:t>multi_stata</w:t>
            </w:r>
            <w:proofErr w:type="spellEnd"/>
          </w:p>
        </w:tc>
        <w:tc>
          <w:tcPr>
            <w:tcW w:w="3420" w:type="dxa"/>
          </w:tcPr>
          <w:p w14:paraId="5173E9EA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66E188CD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Indicator for multiple states</w:t>
            </w:r>
          </w:p>
        </w:tc>
        <w:tc>
          <w:tcPr>
            <w:tcW w:w="3420" w:type="dxa"/>
          </w:tcPr>
          <w:p w14:paraId="754A15A8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</w:tr>
      <w:tr w:rsidR="0072620D" w14:paraId="0A3449CF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6CC1FDB" w14:textId="77777777" w:rsidR="0072620D" w:rsidRDefault="00000000">
            <w:proofErr w:type="spellStart"/>
            <w:r>
              <w:t>license_category</w:t>
            </w:r>
            <w:proofErr w:type="spellEnd"/>
          </w:p>
        </w:tc>
        <w:tc>
          <w:tcPr>
            <w:tcW w:w="3420" w:type="dxa"/>
          </w:tcPr>
          <w:p w14:paraId="2FEED90B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79095595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the DNPI category.</w:t>
            </w:r>
          </w:p>
        </w:tc>
        <w:tc>
          <w:tcPr>
            <w:tcW w:w="3420" w:type="dxa"/>
          </w:tcPr>
          <w:p w14:paraId="7625261E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STATE_LICENSE</w:t>
            </w:r>
          </w:p>
        </w:tc>
      </w:tr>
      <w:tr w:rsidR="0072620D" w14:paraId="4F1FC58F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30035E3" w14:textId="77777777" w:rsidR="0072620D" w:rsidRDefault="00000000">
            <w:proofErr w:type="spellStart"/>
            <w:r>
              <w:t>verified_first_name</w:t>
            </w:r>
            <w:proofErr w:type="spellEnd"/>
          </w:p>
        </w:tc>
        <w:tc>
          <w:tcPr>
            <w:tcW w:w="3420" w:type="dxa"/>
          </w:tcPr>
          <w:p w14:paraId="0A1FF4F9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0705AE15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Verified first name</w:t>
            </w:r>
          </w:p>
        </w:tc>
        <w:tc>
          <w:tcPr>
            <w:tcW w:w="3420" w:type="dxa"/>
          </w:tcPr>
          <w:p w14:paraId="7FF402E3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MARGARET</w:t>
            </w:r>
          </w:p>
        </w:tc>
      </w:tr>
      <w:tr w:rsidR="0072620D" w14:paraId="7C5FF012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0EAEBF9" w14:textId="77777777" w:rsidR="0072620D" w:rsidRDefault="00000000">
            <w:proofErr w:type="spellStart"/>
            <w:r>
              <w:t>verified_middle_name</w:t>
            </w:r>
            <w:proofErr w:type="spellEnd"/>
          </w:p>
        </w:tc>
        <w:tc>
          <w:tcPr>
            <w:tcW w:w="3420" w:type="dxa"/>
          </w:tcPr>
          <w:p w14:paraId="1F6B6DF3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7765C97B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Verified middle name</w:t>
            </w:r>
          </w:p>
        </w:tc>
        <w:tc>
          <w:tcPr>
            <w:tcW w:w="3420" w:type="dxa"/>
          </w:tcPr>
          <w:p w14:paraId="16EF7B75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</w:t>
            </w:r>
          </w:p>
        </w:tc>
      </w:tr>
      <w:tr w:rsidR="0072620D" w14:paraId="1F7C9904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789E811" w14:textId="77777777" w:rsidR="0072620D" w:rsidRDefault="00000000">
            <w:proofErr w:type="spellStart"/>
            <w:r>
              <w:t>verified_last_name</w:t>
            </w:r>
            <w:proofErr w:type="spellEnd"/>
          </w:p>
        </w:tc>
        <w:tc>
          <w:tcPr>
            <w:tcW w:w="3420" w:type="dxa"/>
          </w:tcPr>
          <w:p w14:paraId="50987B83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04C7384B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Verified last name</w:t>
            </w:r>
          </w:p>
        </w:tc>
        <w:tc>
          <w:tcPr>
            <w:tcW w:w="3420" w:type="dxa"/>
          </w:tcPr>
          <w:p w14:paraId="69C757B5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LIBBY</w:t>
            </w:r>
          </w:p>
        </w:tc>
      </w:tr>
      <w:tr w:rsidR="0072620D" w14:paraId="47B29134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A06F544" w14:textId="77777777" w:rsidR="0072620D" w:rsidRDefault="00000000">
            <w:proofErr w:type="spellStart"/>
            <w:r>
              <w:t>verified_license_action</w:t>
            </w:r>
            <w:proofErr w:type="spellEnd"/>
          </w:p>
        </w:tc>
        <w:tc>
          <w:tcPr>
            <w:tcW w:w="3420" w:type="dxa"/>
          </w:tcPr>
          <w:p w14:paraId="47FBD7C4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23915E89" w14:textId="5F0AA3C8" w:rsidR="0072620D" w:rsidRPr="007736B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If this license has a board action present</w:t>
            </w:r>
            <w:r w:rsidR="007736B5">
              <w:t xml:space="preserve">. </w:t>
            </w:r>
            <w:r w:rsidR="007736B5">
              <w:rPr>
                <w:i/>
                <w:iCs/>
              </w:rPr>
              <w:t>Available only with License Board Actions product.</w:t>
            </w:r>
          </w:p>
        </w:tc>
        <w:tc>
          <w:tcPr>
            <w:tcW w:w="3420" w:type="dxa"/>
          </w:tcPr>
          <w:p w14:paraId="1AE46991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FALSE</w:t>
            </w:r>
          </w:p>
        </w:tc>
      </w:tr>
      <w:tr w:rsidR="0072620D" w14:paraId="72DE088A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8795434" w14:textId="77777777" w:rsidR="0072620D" w:rsidRDefault="00000000">
            <w:proofErr w:type="spellStart"/>
            <w:r>
              <w:t>verified_license_issued</w:t>
            </w:r>
            <w:proofErr w:type="spellEnd"/>
          </w:p>
        </w:tc>
        <w:tc>
          <w:tcPr>
            <w:tcW w:w="3420" w:type="dxa"/>
          </w:tcPr>
          <w:p w14:paraId="51A02056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3420" w:type="dxa"/>
          </w:tcPr>
          <w:p w14:paraId="07056E18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date the license was issued to the provider</w:t>
            </w:r>
          </w:p>
        </w:tc>
        <w:tc>
          <w:tcPr>
            <w:tcW w:w="3420" w:type="dxa"/>
          </w:tcPr>
          <w:p w14:paraId="765D42F1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1988-02-24</w:t>
            </w:r>
          </w:p>
        </w:tc>
      </w:tr>
      <w:tr w:rsidR="0072620D" w14:paraId="0ECCF0E1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AFA930A" w14:textId="77777777" w:rsidR="0072620D" w:rsidRDefault="00000000">
            <w:proofErr w:type="spellStart"/>
            <w:r>
              <w:t>verified_license_number</w:t>
            </w:r>
            <w:proofErr w:type="spellEnd"/>
          </w:p>
        </w:tc>
        <w:tc>
          <w:tcPr>
            <w:tcW w:w="3420" w:type="dxa"/>
          </w:tcPr>
          <w:p w14:paraId="09E7B8AF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int64</w:t>
            </w:r>
          </w:p>
        </w:tc>
        <w:tc>
          <w:tcPr>
            <w:tcW w:w="3420" w:type="dxa"/>
          </w:tcPr>
          <w:p w14:paraId="19A4C115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Board verified license number</w:t>
            </w:r>
          </w:p>
        </w:tc>
        <w:tc>
          <w:tcPr>
            <w:tcW w:w="3420" w:type="dxa"/>
          </w:tcPr>
          <w:p w14:paraId="608FFC3F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173735</w:t>
            </w:r>
          </w:p>
        </w:tc>
      </w:tr>
      <w:tr w:rsidR="0072620D" w14:paraId="5E848D8C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741A21B" w14:textId="77777777" w:rsidR="0072620D" w:rsidRDefault="00000000">
            <w:proofErr w:type="spellStart"/>
            <w:r>
              <w:t>verified_license_status</w:t>
            </w:r>
            <w:proofErr w:type="spellEnd"/>
          </w:p>
        </w:tc>
        <w:tc>
          <w:tcPr>
            <w:tcW w:w="3420" w:type="dxa"/>
          </w:tcPr>
          <w:p w14:paraId="5BF4D2C1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5A4613FF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Board verified license status</w:t>
            </w:r>
          </w:p>
        </w:tc>
        <w:tc>
          <w:tcPr>
            <w:tcW w:w="3420" w:type="dxa"/>
          </w:tcPr>
          <w:p w14:paraId="4D7A0E54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Active</w:t>
            </w:r>
          </w:p>
        </w:tc>
      </w:tr>
      <w:tr w:rsidR="0072620D" w14:paraId="43EA4258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E371651" w14:textId="77777777" w:rsidR="0072620D" w:rsidRDefault="00000000">
            <w:proofErr w:type="spellStart"/>
            <w:r>
              <w:t>verified_license_details</w:t>
            </w:r>
            <w:proofErr w:type="spellEnd"/>
          </w:p>
        </w:tc>
        <w:tc>
          <w:tcPr>
            <w:tcW w:w="3420" w:type="dxa"/>
          </w:tcPr>
          <w:p w14:paraId="425FEED4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755A06D7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Additional license details (optional)</w:t>
            </w:r>
          </w:p>
        </w:tc>
        <w:tc>
          <w:tcPr>
            <w:tcW w:w="3420" w:type="dxa"/>
          </w:tcPr>
          <w:p w14:paraId="19C55F6B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related licenses</w:t>
            </w:r>
          </w:p>
        </w:tc>
      </w:tr>
      <w:tr w:rsidR="0072620D" w14:paraId="3B366AA8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D0005D6" w14:textId="77777777" w:rsidR="0072620D" w:rsidRDefault="00000000">
            <w:proofErr w:type="spellStart"/>
            <w:r>
              <w:t>verified_license_expiration</w:t>
            </w:r>
            <w:proofErr w:type="spellEnd"/>
          </w:p>
        </w:tc>
        <w:tc>
          <w:tcPr>
            <w:tcW w:w="3420" w:type="dxa"/>
          </w:tcPr>
          <w:p w14:paraId="54EC8A61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3420" w:type="dxa"/>
          </w:tcPr>
          <w:p w14:paraId="11858874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Board verified license expiration</w:t>
            </w:r>
          </w:p>
        </w:tc>
        <w:tc>
          <w:tcPr>
            <w:tcW w:w="3420" w:type="dxa"/>
          </w:tcPr>
          <w:p w14:paraId="4AD07C1E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2027-04-30</w:t>
            </w:r>
          </w:p>
        </w:tc>
      </w:tr>
      <w:tr w:rsidR="0072620D" w14:paraId="6DB6A995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1A68E1E" w14:textId="77777777" w:rsidR="0072620D" w:rsidRDefault="00000000">
            <w:proofErr w:type="spellStart"/>
            <w:r>
              <w:t>calculated_license_status</w:t>
            </w:r>
            <w:proofErr w:type="spellEnd"/>
          </w:p>
        </w:tc>
        <w:tc>
          <w:tcPr>
            <w:tcW w:w="3420" w:type="dxa"/>
          </w:tcPr>
          <w:p w14:paraId="5DA6DBA1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65449B4F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License status, will not always match board status</w:t>
            </w:r>
          </w:p>
        </w:tc>
        <w:tc>
          <w:tcPr>
            <w:tcW w:w="3420" w:type="dxa"/>
          </w:tcPr>
          <w:p w14:paraId="14070E27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Active</w:t>
            </w:r>
          </w:p>
        </w:tc>
      </w:tr>
      <w:tr w:rsidR="0072620D" w14:paraId="4BA27AEA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394BAE8" w14:textId="77777777" w:rsidR="0072620D" w:rsidRDefault="00000000">
            <w:proofErr w:type="spellStart"/>
            <w:r>
              <w:lastRenderedPageBreak/>
              <w:t>board_action_text</w:t>
            </w:r>
            <w:proofErr w:type="spellEnd"/>
          </w:p>
        </w:tc>
        <w:tc>
          <w:tcPr>
            <w:tcW w:w="3420" w:type="dxa"/>
          </w:tcPr>
          <w:p w14:paraId="4BD320D6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7D9F8150" w14:textId="5AE4331E" w:rsidR="0072620D" w:rsidRPr="007736B5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t>Text of any board action related to license</w:t>
            </w:r>
            <w:r w:rsidR="007736B5">
              <w:t xml:space="preserve">. </w:t>
            </w:r>
            <w:r w:rsidR="007736B5">
              <w:rPr>
                <w:i/>
                <w:iCs/>
              </w:rPr>
              <w:t>Available only with License Board Actions product.</w:t>
            </w:r>
          </w:p>
        </w:tc>
        <w:tc>
          <w:tcPr>
            <w:tcW w:w="3420" w:type="dxa"/>
          </w:tcPr>
          <w:p w14:paraId="6B30D684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["6/24/2003 Order 54 kb Click Here", "5/14/2003 Notice 112 kb Click Here"]</w:t>
            </w:r>
          </w:p>
        </w:tc>
      </w:tr>
      <w:tr w:rsidR="0072620D" w14:paraId="2F400B50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35251AE" w14:textId="77777777" w:rsidR="0072620D" w:rsidRDefault="00000000">
            <w:proofErr w:type="spellStart"/>
            <w:r>
              <w:t>abms_moc_status</w:t>
            </w:r>
            <w:proofErr w:type="spellEnd"/>
          </w:p>
        </w:tc>
        <w:tc>
          <w:tcPr>
            <w:tcW w:w="3420" w:type="dxa"/>
          </w:tcPr>
          <w:p w14:paraId="78143E8C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3BB085DC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Maintenance of Certification status</w:t>
            </w:r>
          </w:p>
        </w:tc>
        <w:tc>
          <w:tcPr>
            <w:tcW w:w="3420" w:type="dxa"/>
          </w:tcPr>
          <w:p w14:paraId="7E0C0C47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 or N</w:t>
            </w:r>
          </w:p>
        </w:tc>
      </w:tr>
      <w:tr w:rsidR="0072620D" w14:paraId="0E3EAEF4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6FEB7C8" w14:textId="77777777" w:rsidR="0072620D" w:rsidRDefault="00000000">
            <w:proofErr w:type="spellStart"/>
            <w:r>
              <w:t>abms_renewal_date</w:t>
            </w:r>
            <w:proofErr w:type="spellEnd"/>
          </w:p>
        </w:tc>
        <w:tc>
          <w:tcPr>
            <w:tcW w:w="3420" w:type="dxa"/>
          </w:tcPr>
          <w:p w14:paraId="34DD4494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3420" w:type="dxa"/>
          </w:tcPr>
          <w:p w14:paraId="279CC233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ABMS renewal date</w:t>
            </w:r>
          </w:p>
        </w:tc>
        <w:tc>
          <w:tcPr>
            <w:tcW w:w="3420" w:type="dxa"/>
          </w:tcPr>
          <w:p w14:paraId="43D2EF9A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2025-12-31</w:t>
            </w:r>
          </w:p>
        </w:tc>
      </w:tr>
      <w:tr w:rsidR="0072620D" w14:paraId="6593D75A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5CA8F79" w14:textId="77777777" w:rsidR="0072620D" w:rsidRDefault="00000000">
            <w:proofErr w:type="spellStart"/>
            <w:r>
              <w:t>abms_duration_type</w:t>
            </w:r>
            <w:proofErr w:type="spellEnd"/>
          </w:p>
        </w:tc>
        <w:tc>
          <w:tcPr>
            <w:tcW w:w="3420" w:type="dxa"/>
          </w:tcPr>
          <w:p w14:paraId="16EEDDB7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64BC7744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Duration type for ABMS</w:t>
            </w:r>
          </w:p>
        </w:tc>
        <w:tc>
          <w:tcPr>
            <w:tcW w:w="3420" w:type="dxa"/>
          </w:tcPr>
          <w:p w14:paraId="2D3857FA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Time-Limited</w:t>
            </w:r>
          </w:p>
        </w:tc>
      </w:tr>
      <w:tr w:rsidR="0072620D" w14:paraId="79FA68D0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3B9871C" w14:textId="77777777" w:rsidR="0072620D" w:rsidRDefault="00000000">
            <w:proofErr w:type="spellStart"/>
            <w:r>
              <w:t>abms_reverification_date</w:t>
            </w:r>
            <w:proofErr w:type="spellEnd"/>
          </w:p>
        </w:tc>
        <w:tc>
          <w:tcPr>
            <w:tcW w:w="3420" w:type="dxa"/>
          </w:tcPr>
          <w:p w14:paraId="2F814132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3420" w:type="dxa"/>
          </w:tcPr>
          <w:p w14:paraId="0CAEF6F4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Reverification date for ABMS</w:t>
            </w:r>
          </w:p>
        </w:tc>
        <w:tc>
          <w:tcPr>
            <w:tcW w:w="3420" w:type="dxa"/>
          </w:tcPr>
          <w:p w14:paraId="2F44B5AD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2026-06-01</w:t>
            </w:r>
          </w:p>
        </w:tc>
      </w:tr>
      <w:tr w:rsidR="0072620D" w14:paraId="2AFD257D" w14:textId="77777777" w:rsidTr="0072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693F1E5" w14:textId="77777777" w:rsidR="0072620D" w:rsidRDefault="00000000">
            <w:proofErr w:type="spellStart"/>
            <w:r>
              <w:t>dea_schedules</w:t>
            </w:r>
            <w:proofErr w:type="spellEnd"/>
          </w:p>
        </w:tc>
        <w:tc>
          <w:tcPr>
            <w:tcW w:w="3420" w:type="dxa"/>
          </w:tcPr>
          <w:p w14:paraId="44B39B1C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39524E80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DEA schedules</w:t>
            </w:r>
          </w:p>
        </w:tc>
        <w:tc>
          <w:tcPr>
            <w:tcW w:w="3420" w:type="dxa"/>
          </w:tcPr>
          <w:p w14:paraId="259A495C" w14:textId="77777777" w:rsidR="0072620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 3N, 4</w:t>
            </w:r>
          </w:p>
        </w:tc>
      </w:tr>
      <w:tr w:rsidR="0072620D" w14:paraId="7D0DC37E" w14:textId="77777777" w:rsidTr="0072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C9408CC" w14:textId="77777777" w:rsidR="0072620D" w:rsidRDefault="00000000">
            <w:proofErr w:type="spellStart"/>
            <w:r>
              <w:t>dea_license_state</w:t>
            </w:r>
            <w:proofErr w:type="spellEnd"/>
          </w:p>
        </w:tc>
        <w:tc>
          <w:tcPr>
            <w:tcW w:w="3420" w:type="dxa"/>
          </w:tcPr>
          <w:p w14:paraId="66225286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object</w:t>
            </w:r>
          </w:p>
        </w:tc>
        <w:tc>
          <w:tcPr>
            <w:tcW w:w="3420" w:type="dxa"/>
          </w:tcPr>
          <w:p w14:paraId="4DC4C568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State associated with DEA license</w:t>
            </w:r>
          </w:p>
        </w:tc>
        <w:tc>
          <w:tcPr>
            <w:tcW w:w="3420" w:type="dxa"/>
          </w:tcPr>
          <w:p w14:paraId="10D601BF" w14:textId="77777777" w:rsidR="0072620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TN</w:t>
            </w:r>
          </w:p>
        </w:tc>
      </w:tr>
    </w:tbl>
    <w:p w14:paraId="1411A114" w14:textId="77777777" w:rsidR="00B5704D" w:rsidRDefault="00B5704D"/>
    <w:sectPr w:rsidR="00B5704D" w:rsidSect="00034616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689404">
    <w:abstractNumId w:val="8"/>
  </w:num>
  <w:num w:numId="2" w16cid:durableId="668942317">
    <w:abstractNumId w:val="6"/>
  </w:num>
  <w:num w:numId="3" w16cid:durableId="1314026870">
    <w:abstractNumId w:val="5"/>
  </w:num>
  <w:num w:numId="4" w16cid:durableId="2024166952">
    <w:abstractNumId w:val="4"/>
  </w:num>
  <w:num w:numId="5" w16cid:durableId="1537278637">
    <w:abstractNumId w:val="7"/>
  </w:num>
  <w:num w:numId="6" w16cid:durableId="1242253393">
    <w:abstractNumId w:val="3"/>
  </w:num>
  <w:num w:numId="7" w16cid:durableId="589699314">
    <w:abstractNumId w:val="2"/>
  </w:num>
  <w:num w:numId="8" w16cid:durableId="31266748">
    <w:abstractNumId w:val="1"/>
  </w:num>
  <w:num w:numId="9" w16cid:durableId="92237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620D"/>
    <w:rsid w:val="00732D26"/>
    <w:rsid w:val="007736B5"/>
    <w:rsid w:val="00AA1D8D"/>
    <w:rsid w:val="00B47730"/>
    <w:rsid w:val="00B5704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F37CD"/>
  <w14:defaultImageDpi w14:val="300"/>
  <w15:docId w15:val="{7157D258-353F-AB48-AF3C-60328F37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Ferree</cp:lastModifiedBy>
  <cp:revision>2</cp:revision>
  <dcterms:created xsi:type="dcterms:W3CDTF">2025-06-23T20:28:00Z</dcterms:created>
  <dcterms:modified xsi:type="dcterms:W3CDTF">2025-06-23T20:28:00Z</dcterms:modified>
  <cp:category/>
</cp:coreProperties>
</file>