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6648" w14:textId="55F44DC3" w:rsidR="002E58A7" w:rsidRDefault="00000000">
      <w:pPr>
        <w:pStyle w:val="Heading1"/>
      </w:pPr>
      <w:r>
        <w:t xml:space="preserve">NPI </w:t>
      </w:r>
      <w:r w:rsidR="002B4613">
        <w:t xml:space="preserve">Upload </w:t>
      </w:r>
      <w:r>
        <w:t>Data Dictionary</w:t>
      </w:r>
    </w:p>
    <w:tbl>
      <w:tblPr>
        <w:tblStyle w:val="LightGrid-Accent1"/>
        <w:tblW w:w="0" w:type="auto"/>
        <w:jc w:val="center"/>
        <w:tblLook w:val="04A0" w:firstRow="1" w:lastRow="0" w:firstColumn="1" w:lastColumn="0" w:noHBand="0" w:noVBand="1"/>
      </w:tblPr>
      <w:tblGrid>
        <w:gridCol w:w="3415"/>
        <w:gridCol w:w="3414"/>
        <w:gridCol w:w="3415"/>
        <w:gridCol w:w="3416"/>
      </w:tblGrid>
      <w:tr w:rsidR="002E58A7" w14:paraId="3BFD7A6F" w14:textId="77777777" w:rsidTr="002E58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5857BC42" w14:textId="77777777" w:rsidR="002E58A7" w:rsidRDefault="00000000">
            <w:r>
              <w:t>Field Name</w:t>
            </w:r>
          </w:p>
        </w:tc>
        <w:tc>
          <w:tcPr>
            <w:tcW w:w="3420" w:type="dxa"/>
          </w:tcPr>
          <w:p w14:paraId="38DE2397" w14:textId="77777777" w:rsidR="002E58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Data Type</w:t>
            </w:r>
          </w:p>
        </w:tc>
        <w:tc>
          <w:tcPr>
            <w:tcW w:w="3420" w:type="dxa"/>
          </w:tcPr>
          <w:p w14:paraId="3D083C1C" w14:textId="77777777" w:rsidR="002E58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3420" w:type="dxa"/>
          </w:tcPr>
          <w:p w14:paraId="7FF6D95B" w14:textId="77777777" w:rsidR="002E58A7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Example Value</w:t>
            </w:r>
          </w:p>
        </w:tc>
      </w:tr>
      <w:tr w:rsidR="002E58A7" w14:paraId="7F751351" w14:textId="77777777" w:rsidTr="002E58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20" w:type="dxa"/>
          </w:tcPr>
          <w:p w14:paraId="064ED044" w14:textId="77777777" w:rsidR="002E58A7" w:rsidRDefault="00000000">
            <w:r>
              <w:t>npi</w:t>
            </w:r>
          </w:p>
        </w:tc>
        <w:tc>
          <w:tcPr>
            <w:tcW w:w="3420" w:type="dxa"/>
          </w:tcPr>
          <w:p w14:paraId="18986F50" w14:textId="77777777" w:rsidR="002E58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int64</w:t>
            </w:r>
          </w:p>
        </w:tc>
        <w:tc>
          <w:tcPr>
            <w:tcW w:w="3420" w:type="dxa"/>
          </w:tcPr>
          <w:p w14:paraId="2AF302CA" w14:textId="77777777" w:rsidR="002E58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National Provider Identifier</w:t>
            </w:r>
          </w:p>
        </w:tc>
        <w:tc>
          <w:tcPr>
            <w:tcW w:w="3420" w:type="dxa"/>
          </w:tcPr>
          <w:p w14:paraId="47BED819" w14:textId="77777777" w:rsidR="002E58A7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1235112822</w:t>
            </w:r>
          </w:p>
        </w:tc>
      </w:tr>
    </w:tbl>
    <w:p w14:paraId="061D59A5" w14:textId="77777777" w:rsidR="000442F0" w:rsidRDefault="000442F0"/>
    <w:sectPr w:rsidR="000442F0" w:rsidSect="00034616">
      <w:pgSz w:w="15840" w:h="12240" w:orient="landscape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2150313">
    <w:abstractNumId w:val="8"/>
  </w:num>
  <w:num w:numId="2" w16cid:durableId="1587350126">
    <w:abstractNumId w:val="6"/>
  </w:num>
  <w:num w:numId="3" w16cid:durableId="1337491409">
    <w:abstractNumId w:val="5"/>
  </w:num>
  <w:num w:numId="4" w16cid:durableId="371081078">
    <w:abstractNumId w:val="4"/>
  </w:num>
  <w:num w:numId="5" w16cid:durableId="188377982">
    <w:abstractNumId w:val="7"/>
  </w:num>
  <w:num w:numId="6" w16cid:durableId="671034473">
    <w:abstractNumId w:val="3"/>
  </w:num>
  <w:num w:numId="7" w16cid:durableId="1752891577">
    <w:abstractNumId w:val="2"/>
  </w:num>
  <w:num w:numId="8" w16cid:durableId="587006281">
    <w:abstractNumId w:val="1"/>
  </w:num>
  <w:num w:numId="9" w16cid:durableId="182840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42F0"/>
    <w:rsid w:val="0006063C"/>
    <w:rsid w:val="0015074B"/>
    <w:rsid w:val="0029639D"/>
    <w:rsid w:val="002B4613"/>
    <w:rsid w:val="002E58A7"/>
    <w:rsid w:val="00326F90"/>
    <w:rsid w:val="00732D2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E3BB2C"/>
  <w14:defaultImageDpi w14:val="300"/>
  <w15:docId w15:val="{7157D258-353F-AB48-AF3C-60328F37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Paul Ferree</cp:lastModifiedBy>
  <cp:revision>2</cp:revision>
  <dcterms:created xsi:type="dcterms:W3CDTF">2025-06-20T19:45:00Z</dcterms:created>
  <dcterms:modified xsi:type="dcterms:W3CDTF">2025-06-20T19:45:00Z</dcterms:modified>
  <cp:category/>
</cp:coreProperties>
</file>